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32EC" w14:textId="77777777" w:rsidR="0074197A" w:rsidRPr="000B537F" w:rsidRDefault="000B537F">
      <w:pPr>
        <w:pStyle w:val="Ttulo1"/>
        <w:rPr>
          <w:lang w:val="es-AR"/>
        </w:rPr>
      </w:pPr>
      <w:r>
        <w:t>📚</w:t>
      </w:r>
      <w:r w:rsidRPr="000B537F">
        <w:rPr>
          <w:lang w:val="es-AR"/>
        </w:rPr>
        <w:t xml:space="preserve"> Polinomios para Primaria y Secundaria Inicial</w:t>
      </w:r>
    </w:p>
    <w:p w14:paraId="0BD86DDD" w14:textId="77777777" w:rsidR="0074197A" w:rsidRPr="000B537F" w:rsidRDefault="000B537F">
      <w:pPr>
        <w:pStyle w:val="Ttulo2"/>
        <w:rPr>
          <w:lang w:val="es-AR"/>
        </w:rPr>
      </w:pPr>
      <w:r>
        <w:t>📖</w:t>
      </w:r>
      <w:r w:rsidRPr="000B537F">
        <w:rPr>
          <w:lang w:val="es-AR"/>
        </w:rPr>
        <w:t xml:space="preserve"> Teoría</w:t>
      </w:r>
    </w:p>
    <w:p w14:paraId="08FB80DE" w14:textId="77777777" w:rsidR="0074197A" w:rsidRPr="000B537F" w:rsidRDefault="000B537F">
      <w:pPr>
        <w:rPr>
          <w:lang w:val="es-AR"/>
        </w:rPr>
      </w:pPr>
      <w:r w:rsidRPr="000B537F">
        <w:rPr>
          <w:lang w:val="es-AR"/>
        </w:rPr>
        <w:t>Un polinomio es una expresión matemática formada por la suma o resta de términos que incluyen números y letras (llamadas variables o incógnitas), elevadas a exponentes enteros no negativos.</w:t>
      </w:r>
      <w:r w:rsidRPr="000B537F">
        <w:rPr>
          <w:lang w:val="es-AR"/>
        </w:rPr>
        <w:br/>
      </w:r>
      <w:r w:rsidRPr="000B537F">
        <w:rPr>
          <w:lang w:val="es-AR"/>
        </w:rPr>
        <w:br/>
        <w:t>Ejemplo: 3x² + 2x + 5</w:t>
      </w:r>
      <w:r w:rsidRPr="000B537F">
        <w:rPr>
          <w:lang w:val="es-AR"/>
        </w:rPr>
        <w:br/>
        <w:t>- 3x² → término cuadrático.</w:t>
      </w:r>
      <w:r w:rsidRPr="000B537F">
        <w:rPr>
          <w:lang w:val="es-AR"/>
        </w:rPr>
        <w:br/>
        <w:t>- 2x → término lineal.</w:t>
      </w:r>
      <w:r w:rsidRPr="000B537F">
        <w:rPr>
          <w:lang w:val="es-AR"/>
        </w:rPr>
        <w:br/>
        <w:t>- 5 → término independiente.</w:t>
      </w:r>
      <w:r w:rsidRPr="000B537F">
        <w:rPr>
          <w:lang w:val="es-AR"/>
        </w:rPr>
        <w:br/>
      </w:r>
      <w:r w:rsidRPr="000B537F">
        <w:rPr>
          <w:lang w:val="es-AR"/>
        </w:rPr>
        <w:br/>
        <w:t>Cada término de un polinomio se compone de:</w:t>
      </w:r>
      <w:r w:rsidRPr="000B537F">
        <w:rPr>
          <w:lang w:val="es-AR"/>
        </w:rPr>
        <w:br/>
        <w:t>- Coeficiente: el número que acompaña a la variable.</w:t>
      </w:r>
      <w:r w:rsidRPr="000B537F">
        <w:rPr>
          <w:lang w:val="es-AR"/>
        </w:rPr>
        <w:br/>
        <w:t>- Variable: la letra que representa un número.</w:t>
      </w:r>
      <w:r w:rsidRPr="000B537F">
        <w:rPr>
          <w:lang w:val="es-AR"/>
        </w:rPr>
        <w:br/>
        <w:t>- Exponente: el número que indica cuántas veces se multiplica la variable por sí misma.</w:t>
      </w:r>
      <w:r w:rsidRPr="000B537F">
        <w:rPr>
          <w:lang w:val="es-AR"/>
        </w:rPr>
        <w:br/>
      </w:r>
      <w:r w:rsidRPr="000B537F">
        <w:rPr>
          <w:lang w:val="es-AR"/>
        </w:rPr>
        <w:br/>
        <w:t>Clasificación de polinomios según sus términos:</w:t>
      </w:r>
      <w:r w:rsidRPr="000B537F">
        <w:rPr>
          <w:lang w:val="es-AR"/>
        </w:rPr>
        <w:br/>
        <w:t>1. Monomio: un solo término (ejemplo: 7x).</w:t>
      </w:r>
      <w:r w:rsidRPr="000B537F">
        <w:rPr>
          <w:lang w:val="es-AR"/>
        </w:rPr>
        <w:br/>
        <w:t>2. Binomio: dos términos (ejemplo: x + 5).</w:t>
      </w:r>
      <w:r w:rsidRPr="000B537F">
        <w:rPr>
          <w:lang w:val="es-AR"/>
        </w:rPr>
        <w:br/>
        <w:t>3. Trinomio: tres términos (ejemplo: x² + 2x + 1).</w:t>
      </w:r>
      <w:r w:rsidRPr="000B537F">
        <w:rPr>
          <w:lang w:val="es-AR"/>
        </w:rPr>
        <w:br/>
        <w:t>4. Polinomio de más de tres términos (ejemplo: 2x³ + x² + 5x + 7).</w:t>
      </w:r>
      <w:r w:rsidRPr="000B537F">
        <w:rPr>
          <w:lang w:val="es-AR"/>
        </w:rPr>
        <w:br/>
      </w:r>
      <w:r w:rsidRPr="000B537F">
        <w:rPr>
          <w:lang w:val="es-AR"/>
        </w:rPr>
        <w:br/>
        <w:t>El grado de un polinomio es el exponente más alto de la variable.</w:t>
      </w:r>
      <w:r w:rsidRPr="000B537F">
        <w:rPr>
          <w:lang w:val="es-AR"/>
        </w:rPr>
        <w:br/>
        <w:t>Ejemplo: En 4x³ + 2x² + 7, el grado es 3.</w:t>
      </w:r>
      <w:r w:rsidRPr="000B537F">
        <w:rPr>
          <w:lang w:val="es-AR"/>
        </w:rPr>
        <w:br/>
      </w:r>
      <w:r w:rsidRPr="000B537F">
        <w:rPr>
          <w:lang w:val="es-AR"/>
        </w:rPr>
        <w:br/>
        <w:t>Operaciones básicas:</w:t>
      </w:r>
      <w:r w:rsidRPr="000B537F">
        <w:rPr>
          <w:lang w:val="es-AR"/>
        </w:rPr>
        <w:br/>
        <w:t>- Suma y resta: se suman o restan términos semejantes.</w:t>
      </w:r>
      <w:r w:rsidRPr="000B537F">
        <w:rPr>
          <w:lang w:val="es-AR"/>
        </w:rPr>
        <w:br/>
        <w:t xml:space="preserve">  Ejemplo: (2x² + 3x) + (x² + 5x) = 3x² + 8x.</w:t>
      </w:r>
      <w:r w:rsidRPr="000B537F">
        <w:rPr>
          <w:lang w:val="es-AR"/>
        </w:rPr>
        <w:br/>
        <w:t>- Multiplicación: cada término se multiplica con los del otro polinomio.</w:t>
      </w:r>
      <w:r w:rsidRPr="000B537F">
        <w:rPr>
          <w:lang w:val="es-AR"/>
        </w:rPr>
        <w:br/>
        <w:t xml:space="preserve">  Ejemplo: (x + 2)(x + 3) = x² + 5x + 6.</w:t>
      </w:r>
      <w:r w:rsidRPr="000B537F">
        <w:rPr>
          <w:lang w:val="es-AR"/>
        </w:rPr>
        <w:br/>
      </w:r>
      <w:r w:rsidRPr="000B537F">
        <w:rPr>
          <w:lang w:val="es-AR"/>
        </w:rPr>
        <w:br/>
        <w:t>Los polinomios son fundamentales en matemáticas y su comprensión abre el camino hacia temas más avanzados como la factorización, las ecuaciones y el estudio de funciones. También aparecen en áreas como geometría, física y economía.</w:t>
      </w:r>
    </w:p>
    <w:p w14:paraId="338B865D" w14:textId="77777777" w:rsidR="0074197A" w:rsidRPr="000B537F" w:rsidRDefault="000B537F">
      <w:pPr>
        <w:pStyle w:val="Ttulo2"/>
        <w:rPr>
          <w:lang w:val="es-AR"/>
        </w:rPr>
      </w:pPr>
      <w:r w:rsidRPr="000B537F">
        <w:rPr>
          <w:lang w:val="es-AR"/>
        </w:rPr>
        <w:lastRenderedPageBreak/>
        <w:t>✏</w:t>
      </w:r>
      <w:r>
        <w:t>️</w:t>
      </w:r>
      <w:r w:rsidRPr="000B537F">
        <w:rPr>
          <w:lang w:val="es-AR"/>
        </w:rPr>
        <w:t xml:space="preserve"> Ejercicios prácticos</w:t>
      </w:r>
    </w:p>
    <w:p w14:paraId="2CF45C5C" w14:textId="77777777" w:rsidR="00E439B2" w:rsidRDefault="00E439B2" w:rsidP="00E439B2">
      <w:pPr>
        <w:pStyle w:val="Ttulo2"/>
      </w:pPr>
      <w:r>
        <w:t xml:space="preserve">✏️ </w:t>
      </w:r>
      <w:proofErr w:type="spellStart"/>
      <w:r>
        <w:t>Práctica</w:t>
      </w:r>
      <w:proofErr w:type="spellEnd"/>
      <w:r>
        <w:t xml:space="preserve">: 5 Casos con 3 </w:t>
      </w:r>
      <w:proofErr w:type="spellStart"/>
      <w:r>
        <w:t>ejemplos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uno y sus </w:t>
      </w:r>
      <w:proofErr w:type="spellStart"/>
      <w:r>
        <w:t>respuestas</w:t>
      </w:r>
      <w:proofErr w:type="spellEnd"/>
    </w:p>
    <w:p w14:paraId="3587FFFA" w14:textId="77777777" w:rsidR="00E439B2" w:rsidRDefault="00E439B2" w:rsidP="00E439B2">
      <w:pPr>
        <w:pStyle w:val="Ttulo3"/>
      </w:pPr>
      <w:r>
        <w:t xml:space="preserve">🧮 Caso 1: </w:t>
      </w:r>
      <w:proofErr w:type="spellStart"/>
      <w:r>
        <w:t>Identificar</w:t>
      </w:r>
      <w:proofErr w:type="spellEnd"/>
      <w:r>
        <w:t xml:space="preserve"> las </w:t>
      </w:r>
      <w:proofErr w:type="spellStart"/>
      <w:r>
        <w:t>partes</w:t>
      </w:r>
      <w:proofErr w:type="spellEnd"/>
      <w:r>
        <w:t xml:space="preserve"> de un </w:t>
      </w:r>
      <w:proofErr w:type="spellStart"/>
      <w:r>
        <w:t>polinomio</w:t>
      </w:r>
      <w:proofErr w:type="spellEnd"/>
    </w:p>
    <w:p w14:paraId="3D73E965" w14:textId="77777777" w:rsidR="00E439B2" w:rsidRDefault="00E439B2" w:rsidP="00E439B2">
      <w:proofErr w:type="spellStart"/>
      <w:r>
        <w:t>Ejemplos</w:t>
      </w:r>
      <w:proofErr w:type="spellEnd"/>
      <w:r>
        <w:t>:</w:t>
      </w:r>
    </w:p>
    <w:p w14:paraId="22CD9DC9" w14:textId="77777777" w:rsidR="00E439B2" w:rsidRDefault="00E439B2" w:rsidP="00E439B2">
      <w:r>
        <w:t>1. 5x² + 2x + 1</w:t>
      </w:r>
    </w:p>
    <w:p w14:paraId="452AF68B" w14:textId="77777777" w:rsidR="00E439B2" w:rsidRDefault="00E439B2" w:rsidP="00E439B2">
      <w:r>
        <w:t>2. 3x + 7</w:t>
      </w:r>
    </w:p>
    <w:p w14:paraId="1C411A20" w14:textId="77777777" w:rsidR="00E439B2" w:rsidRDefault="00E439B2" w:rsidP="00E439B2">
      <w:r>
        <w:t>3. 4x³ – 2x + 5</w:t>
      </w:r>
    </w:p>
    <w:p w14:paraId="0893F91F" w14:textId="77777777" w:rsidR="00E439B2" w:rsidRDefault="00E439B2" w:rsidP="00E439B2">
      <w:proofErr w:type="spellStart"/>
      <w:r>
        <w:t>Respuestas</w:t>
      </w:r>
      <w:proofErr w:type="spellEnd"/>
      <w:r>
        <w:t>:</w:t>
      </w:r>
    </w:p>
    <w:p w14:paraId="2FC8D648" w14:textId="77777777" w:rsidR="00E439B2" w:rsidRDefault="00E439B2" w:rsidP="00E439B2">
      <w:r>
        <w:t xml:space="preserve">1. </w:t>
      </w:r>
      <w:proofErr w:type="spellStart"/>
      <w:r>
        <w:t>Coeficientes</w:t>
      </w:r>
      <w:proofErr w:type="spellEnd"/>
      <w:r>
        <w:t xml:space="preserve">: 5, 2, 1 → Variables: x², x → </w:t>
      </w:r>
      <w:proofErr w:type="spellStart"/>
      <w:r>
        <w:t>Término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>: 1</w:t>
      </w:r>
    </w:p>
    <w:p w14:paraId="46D14E97" w14:textId="77777777" w:rsidR="00E439B2" w:rsidRDefault="00E439B2" w:rsidP="00E439B2">
      <w:r>
        <w:t xml:space="preserve">2. </w:t>
      </w:r>
      <w:proofErr w:type="spellStart"/>
      <w:r>
        <w:t>Coeficientes</w:t>
      </w:r>
      <w:proofErr w:type="spellEnd"/>
      <w:r>
        <w:t xml:space="preserve">: 3, 7 → Variable: x → </w:t>
      </w:r>
      <w:proofErr w:type="spellStart"/>
      <w:r>
        <w:t>Término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>: 7</w:t>
      </w:r>
    </w:p>
    <w:p w14:paraId="66C0C6CD" w14:textId="77777777" w:rsidR="00E439B2" w:rsidRDefault="00E439B2" w:rsidP="00E439B2">
      <w:r>
        <w:t xml:space="preserve">3. </w:t>
      </w:r>
      <w:proofErr w:type="spellStart"/>
      <w:r>
        <w:t>Coeficientes</w:t>
      </w:r>
      <w:proofErr w:type="spellEnd"/>
      <w:r>
        <w:t xml:space="preserve">: 4, -2, 5 → Variables: x³, x → </w:t>
      </w:r>
      <w:proofErr w:type="spellStart"/>
      <w:r>
        <w:t>Término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>: 5</w:t>
      </w:r>
    </w:p>
    <w:p w14:paraId="0C979F69" w14:textId="77777777" w:rsidR="00E439B2" w:rsidRDefault="00E439B2" w:rsidP="00E439B2">
      <w:pPr>
        <w:pStyle w:val="Ttulo3"/>
      </w:pPr>
      <w:r>
        <w:t xml:space="preserve">➕ Caso 2: </w:t>
      </w:r>
      <w:proofErr w:type="spellStart"/>
      <w:r>
        <w:t>Clasificar</w:t>
      </w:r>
      <w:proofErr w:type="spellEnd"/>
      <w:r>
        <w:t xml:space="preserve"> </w:t>
      </w:r>
      <w:proofErr w:type="spellStart"/>
      <w:r>
        <w:t>polinomios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términos</w:t>
      </w:r>
      <w:proofErr w:type="spellEnd"/>
    </w:p>
    <w:p w14:paraId="2FCB3911" w14:textId="77777777" w:rsidR="00E439B2" w:rsidRDefault="00E439B2" w:rsidP="00E439B2">
      <w:proofErr w:type="spellStart"/>
      <w:r>
        <w:t>Ejemplos</w:t>
      </w:r>
      <w:proofErr w:type="spellEnd"/>
      <w:r>
        <w:t>:</w:t>
      </w:r>
    </w:p>
    <w:p w14:paraId="22590450" w14:textId="77777777" w:rsidR="00E439B2" w:rsidRDefault="00E439B2" w:rsidP="00E439B2">
      <w:r>
        <w:t>1. 6x →</w:t>
      </w:r>
    </w:p>
    <w:p w14:paraId="4C07414F" w14:textId="77777777" w:rsidR="00E439B2" w:rsidRDefault="00E439B2" w:rsidP="00E439B2">
      <w:r>
        <w:t>2. x² + 3x →</w:t>
      </w:r>
    </w:p>
    <w:p w14:paraId="4D616225" w14:textId="77777777" w:rsidR="00E439B2" w:rsidRDefault="00E439B2" w:rsidP="00E439B2">
      <w:r>
        <w:t>3. 2x³ + 4x + 1 →</w:t>
      </w:r>
    </w:p>
    <w:p w14:paraId="2BFEF53E" w14:textId="77777777" w:rsidR="00E439B2" w:rsidRDefault="00E439B2" w:rsidP="00E439B2">
      <w:proofErr w:type="spellStart"/>
      <w:r>
        <w:t>Respuestas</w:t>
      </w:r>
      <w:proofErr w:type="spellEnd"/>
      <w:r>
        <w:t>:</w:t>
      </w:r>
    </w:p>
    <w:p w14:paraId="6F131028" w14:textId="77777777" w:rsidR="00E439B2" w:rsidRDefault="00E439B2" w:rsidP="00E439B2">
      <w:r>
        <w:t xml:space="preserve">1. </w:t>
      </w:r>
      <w:proofErr w:type="spellStart"/>
      <w:r>
        <w:t>Monomio</w:t>
      </w:r>
      <w:proofErr w:type="spellEnd"/>
    </w:p>
    <w:p w14:paraId="495FB70E" w14:textId="77777777" w:rsidR="00E439B2" w:rsidRDefault="00E439B2" w:rsidP="00E439B2">
      <w:r>
        <w:t xml:space="preserve">2. </w:t>
      </w:r>
      <w:proofErr w:type="spellStart"/>
      <w:r>
        <w:t>Binomio</w:t>
      </w:r>
      <w:proofErr w:type="spellEnd"/>
    </w:p>
    <w:p w14:paraId="77FE7CE8" w14:textId="77777777" w:rsidR="00E439B2" w:rsidRDefault="00E439B2" w:rsidP="00E439B2">
      <w:r>
        <w:t xml:space="preserve">3. </w:t>
      </w:r>
      <w:proofErr w:type="spellStart"/>
      <w:r>
        <w:t>Trinomio</w:t>
      </w:r>
      <w:proofErr w:type="spellEnd"/>
    </w:p>
    <w:p w14:paraId="790AD4E7" w14:textId="77777777" w:rsidR="00E439B2" w:rsidRDefault="00E439B2" w:rsidP="00E439B2">
      <w:pPr>
        <w:pStyle w:val="Ttulo3"/>
      </w:pPr>
      <w:r>
        <w:t xml:space="preserve">✖️ Caso 3: </w:t>
      </w:r>
      <w:proofErr w:type="spellStart"/>
      <w:r>
        <w:t>Evaluar</w:t>
      </w:r>
      <w:proofErr w:type="spellEnd"/>
      <w:r>
        <w:t xml:space="preserve"> </w:t>
      </w:r>
      <w:proofErr w:type="spellStart"/>
      <w:r>
        <w:t>polinomios</w:t>
      </w:r>
      <w:proofErr w:type="spellEnd"/>
      <w:r>
        <w:t xml:space="preserve"> </w:t>
      </w:r>
      <w:proofErr w:type="spellStart"/>
      <w:r>
        <w:t>reemplazando</w:t>
      </w:r>
      <w:proofErr w:type="spellEnd"/>
      <w:r>
        <w:t xml:space="preserve"> la variable</w:t>
      </w:r>
    </w:p>
    <w:p w14:paraId="2F968F3D" w14:textId="77777777" w:rsidR="00E439B2" w:rsidRDefault="00E439B2" w:rsidP="00E439B2">
      <w:proofErr w:type="spellStart"/>
      <w:r>
        <w:t>Ejemplos</w:t>
      </w:r>
      <w:proofErr w:type="spellEnd"/>
      <w:r>
        <w:t>:</w:t>
      </w:r>
    </w:p>
    <w:p w14:paraId="3E01F199" w14:textId="77777777" w:rsidR="00E439B2" w:rsidRDefault="00E439B2" w:rsidP="00E439B2">
      <w:r>
        <w:t xml:space="preserve">1. P(x) = x + 3, </w:t>
      </w:r>
      <w:proofErr w:type="spellStart"/>
      <w:r>
        <w:t>si</w:t>
      </w:r>
      <w:proofErr w:type="spellEnd"/>
      <w:r>
        <w:t xml:space="preserve"> x = 2</w:t>
      </w:r>
    </w:p>
    <w:p w14:paraId="6B9E5DA3" w14:textId="77777777" w:rsidR="00E439B2" w:rsidRDefault="00E439B2" w:rsidP="00E439B2">
      <w:r>
        <w:t xml:space="preserve">2. P(x) = 2x² + 1, </w:t>
      </w:r>
      <w:proofErr w:type="spellStart"/>
      <w:r>
        <w:t>si</w:t>
      </w:r>
      <w:proofErr w:type="spellEnd"/>
      <w:r>
        <w:t xml:space="preserve"> x = 3</w:t>
      </w:r>
    </w:p>
    <w:p w14:paraId="357B1500" w14:textId="77777777" w:rsidR="00E439B2" w:rsidRDefault="00E439B2" w:rsidP="00E439B2">
      <w:r>
        <w:t xml:space="preserve">3. P(x) = x² + 2x + 3, </w:t>
      </w:r>
      <w:proofErr w:type="spellStart"/>
      <w:r>
        <w:t>si</w:t>
      </w:r>
      <w:proofErr w:type="spellEnd"/>
      <w:r>
        <w:t xml:space="preserve"> x = 1</w:t>
      </w:r>
    </w:p>
    <w:p w14:paraId="4DE1724C" w14:textId="77777777" w:rsidR="00E439B2" w:rsidRDefault="00E439B2" w:rsidP="00E439B2">
      <w:proofErr w:type="spellStart"/>
      <w:r>
        <w:t>Respuestas</w:t>
      </w:r>
      <w:proofErr w:type="spellEnd"/>
      <w:r>
        <w:t>:</w:t>
      </w:r>
    </w:p>
    <w:p w14:paraId="5CEAAA85" w14:textId="77777777" w:rsidR="00E439B2" w:rsidRDefault="00E439B2" w:rsidP="00E439B2">
      <w:r>
        <w:t xml:space="preserve">1. </w:t>
      </w:r>
      <w:proofErr w:type="gramStart"/>
      <w:r>
        <w:t>P(</w:t>
      </w:r>
      <w:proofErr w:type="gramEnd"/>
      <w:r>
        <w:t>2) = 2 + 3 = 5</w:t>
      </w:r>
    </w:p>
    <w:p w14:paraId="319C9326" w14:textId="77777777" w:rsidR="00E439B2" w:rsidRDefault="00E439B2" w:rsidP="00E439B2">
      <w:r>
        <w:lastRenderedPageBreak/>
        <w:t xml:space="preserve">2. </w:t>
      </w:r>
      <w:proofErr w:type="gramStart"/>
      <w:r>
        <w:t>P(</w:t>
      </w:r>
      <w:proofErr w:type="gramEnd"/>
      <w:r>
        <w:t>3) = 2(9) + 1 = 19</w:t>
      </w:r>
    </w:p>
    <w:p w14:paraId="5EC5E2AF" w14:textId="77777777" w:rsidR="00E439B2" w:rsidRDefault="00E439B2" w:rsidP="00E439B2">
      <w:r>
        <w:t xml:space="preserve">3. </w:t>
      </w:r>
      <w:proofErr w:type="gramStart"/>
      <w:r>
        <w:t>P(</w:t>
      </w:r>
      <w:proofErr w:type="gramEnd"/>
      <w:r>
        <w:t>1) = 1 + 2 + 3 = 6</w:t>
      </w:r>
    </w:p>
    <w:p w14:paraId="68963128" w14:textId="77777777" w:rsidR="00E439B2" w:rsidRDefault="00E439B2" w:rsidP="00E439B2">
      <w:pPr>
        <w:pStyle w:val="Ttulo3"/>
      </w:pPr>
      <w:r>
        <w:t xml:space="preserve">➖ Caso 4: </w:t>
      </w:r>
      <w:proofErr w:type="spellStart"/>
      <w:r>
        <w:t>Sumar</w:t>
      </w:r>
      <w:proofErr w:type="spellEnd"/>
      <w:r>
        <w:t xml:space="preserve"> o </w:t>
      </w:r>
      <w:proofErr w:type="spellStart"/>
      <w:r>
        <w:t>restar</w:t>
      </w:r>
      <w:proofErr w:type="spellEnd"/>
      <w:r>
        <w:t xml:space="preserve"> </w:t>
      </w:r>
      <w:proofErr w:type="spellStart"/>
      <w:r>
        <w:t>polinomios</w:t>
      </w:r>
      <w:proofErr w:type="spellEnd"/>
    </w:p>
    <w:p w14:paraId="64E8C6B6" w14:textId="77777777" w:rsidR="00E439B2" w:rsidRDefault="00E439B2" w:rsidP="00E439B2">
      <w:proofErr w:type="spellStart"/>
      <w:r>
        <w:t>Ejemplos</w:t>
      </w:r>
      <w:proofErr w:type="spellEnd"/>
      <w:r>
        <w:t>:</w:t>
      </w:r>
    </w:p>
    <w:p w14:paraId="511C25A2" w14:textId="77777777" w:rsidR="00E439B2" w:rsidRDefault="00E439B2" w:rsidP="00E439B2">
      <w:r>
        <w:t>1. (3x + 2) + (2x + 5)</w:t>
      </w:r>
    </w:p>
    <w:p w14:paraId="3FDC98CF" w14:textId="77777777" w:rsidR="00E439B2" w:rsidRDefault="00E439B2" w:rsidP="00E439B2">
      <w:r>
        <w:t>2. (4x² + x) – (2x² + 3x)</w:t>
      </w:r>
    </w:p>
    <w:p w14:paraId="0CDF18B1" w14:textId="77777777" w:rsidR="00E439B2" w:rsidRDefault="00E439B2" w:rsidP="00E439B2">
      <w:r>
        <w:t>3. (x³ + 2x) + (x³ + 3x + 1)</w:t>
      </w:r>
    </w:p>
    <w:p w14:paraId="65C2E975" w14:textId="77777777" w:rsidR="00E439B2" w:rsidRDefault="00E439B2" w:rsidP="00E439B2">
      <w:proofErr w:type="spellStart"/>
      <w:r>
        <w:t>Respuestas</w:t>
      </w:r>
      <w:proofErr w:type="spellEnd"/>
      <w:r>
        <w:t>:</w:t>
      </w:r>
    </w:p>
    <w:p w14:paraId="01831F53" w14:textId="77777777" w:rsidR="00E439B2" w:rsidRDefault="00E439B2" w:rsidP="00E439B2">
      <w:r>
        <w:t>1. 5x + 7</w:t>
      </w:r>
    </w:p>
    <w:p w14:paraId="1E556342" w14:textId="77777777" w:rsidR="00E439B2" w:rsidRDefault="00E439B2" w:rsidP="00E439B2">
      <w:r>
        <w:t>2. 2x² – 2x</w:t>
      </w:r>
    </w:p>
    <w:p w14:paraId="4CCDA5FB" w14:textId="77777777" w:rsidR="00E439B2" w:rsidRDefault="00E439B2" w:rsidP="00E439B2">
      <w:r>
        <w:t>3. 2x³ + 5x + 1</w:t>
      </w:r>
    </w:p>
    <w:p w14:paraId="08656CB6" w14:textId="77777777" w:rsidR="00E439B2" w:rsidRDefault="00E439B2" w:rsidP="00E439B2">
      <w:pPr>
        <w:pStyle w:val="Ttulo3"/>
      </w:pPr>
      <w:r>
        <w:t xml:space="preserve">📏 Caso 5: </w:t>
      </w:r>
      <w:proofErr w:type="spellStart"/>
      <w:r>
        <w:t>Aplicar</w:t>
      </w:r>
      <w:proofErr w:type="spellEnd"/>
      <w:r>
        <w:t xml:space="preserve"> </w:t>
      </w:r>
      <w:proofErr w:type="spellStart"/>
      <w:r>
        <w:t>polinomios</w:t>
      </w:r>
      <w:proofErr w:type="spellEnd"/>
      <w:r>
        <w:t xml:space="preserve"> a una </w:t>
      </w:r>
      <w:proofErr w:type="spellStart"/>
      <w:r>
        <w:t>situación</w:t>
      </w:r>
      <w:proofErr w:type="spellEnd"/>
      <w:r>
        <w:t xml:space="preserve"> real</w:t>
      </w:r>
    </w:p>
    <w:p w14:paraId="360827BB" w14:textId="77777777" w:rsidR="00E439B2" w:rsidRDefault="00E439B2" w:rsidP="00E439B2">
      <w:proofErr w:type="spellStart"/>
      <w:r>
        <w:t>Ejemplos</w:t>
      </w:r>
      <w:proofErr w:type="spellEnd"/>
      <w:r>
        <w:t>:</w:t>
      </w:r>
    </w:p>
    <w:p w14:paraId="71E911D0" w14:textId="77777777" w:rsidR="00E439B2" w:rsidRDefault="00E439B2" w:rsidP="00E439B2">
      <w:r>
        <w:t xml:space="preserve">1. Un </w:t>
      </w:r>
      <w:proofErr w:type="spellStart"/>
      <w:r>
        <w:t>rectángulo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lados</w:t>
      </w:r>
      <w:proofErr w:type="spellEnd"/>
      <w:r>
        <w:t xml:space="preserve"> de </w:t>
      </w:r>
      <w:proofErr w:type="spellStart"/>
      <w:r>
        <w:t>longitud</w:t>
      </w:r>
      <w:proofErr w:type="spellEnd"/>
      <w:r>
        <w:t xml:space="preserve"> x y 3. Escribe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polinomio</w:t>
      </w:r>
      <w:proofErr w:type="spellEnd"/>
      <w:r>
        <w:t xml:space="preserve"> que </w:t>
      </w:r>
      <w:proofErr w:type="spellStart"/>
      <w:r>
        <w:t>representa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perímetro</w:t>
      </w:r>
      <w:proofErr w:type="spellEnd"/>
      <w:r>
        <w:t>.</w:t>
      </w:r>
    </w:p>
    <w:p w14:paraId="155D5373" w14:textId="77777777" w:rsidR="00E439B2" w:rsidRDefault="00E439B2" w:rsidP="00E439B2">
      <w:r>
        <w:t xml:space="preserve">2. El </w:t>
      </w:r>
      <w:proofErr w:type="spellStart"/>
      <w:r>
        <w:t>área</w:t>
      </w:r>
      <w:proofErr w:type="spellEnd"/>
      <w:r>
        <w:t xml:space="preserve"> de un </w:t>
      </w:r>
      <w:proofErr w:type="spellStart"/>
      <w:r>
        <w:t>cuadrado</w:t>
      </w:r>
      <w:proofErr w:type="spellEnd"/>
      <w:r>
        <w:t xml:space="preserve"> es x². 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</w:t>
      </w:r>
      <w:proofErr w:type="spellStart"/>
      <w:r>
        <w:t>aumenta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2 </w:t>
      </w:r>
      <w:proofErr w:type="spellStart"/>
      <w:r>
        <w:t>unidades</w:t>
      </w:r>
      <w:proofErr w:type="spellEnd"/>
      <w:r>
        <w:t>, ¿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expresa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nuevo </w:t>
      </w:r>
      <w:proofErr w:type="spellStart"/>
      <w:r>
        <w:t>área</w:t>
      </w:r>
      <w:proofErr w:type="spellEnd"/>
      <w:r>
        <w:t>?</w:t>
      </w:r>
    </w:p>
    <w:p w14:paraId="3857120F" w14:textId="77777777" w:rsidR="00E439B2" w:rsidRDefault="00E439B2" w:rsidP="00E439B2">
      <w:r>
        <w:t xml:space="preserve">3. Si un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x </w:t>
      </w:r>
      <w:proofErr w:type="spellStart"/>
      <w:r>
        <w:t>canicas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amigo </w:t>
      </w:r>
      <w:proofErr w:type="spellStart"/>
      <w:r>
        <w:t>tiene</w:t>
      </w:r>
      <w:proofErr w:type="spellEnd"/>
      <w:r>
        <w:t xml:space="preserve"> 2x + 3, ¿</w:t>
      </w:r>
      <w:proofErr w:type="spellStart"/>
      <w:r>
        <w:t>cuántas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juntos</w:t>
      </w:r>
      <w:proofErr w:type="spellEnd"/>
      <w:r>
        <w:t>?</w:t>
      </w:r>
    </w:p>
    <w:p w14:paraId="7F5C9486" w14:textId="77777777" w:rsidR="00E439B2" w:rsidRDefault="00E439B2" w:rsidP="00E439B2">
      <w:proofErr w:type="spellStart"/>
      <w:r>
        <w:t>Respuestas</w:t>
      </w:r>
      <w:proofErr w:type="spellEnd"/>
      <w:r>
        <w:t>:</w:t>
      </w:r>
    </w:p>
    <w:p w14:paraId="1DBAD909" w14:textId="77777777" w:rsidR="00E439B2" w:rsidRDefault="00E439B2" w:rsidP="00E439B2">
      <w:r>
        <w:t>1. P = 2x + 6</w:t>
      </w:r>
    </w:p>
    <w:p w14:paraId="2424E797" w14:textId="77777777" w:rsidR="00E439B2" w:rsidRDefault="00E439B2" w:rsidP="00E439B2">
      <w:r>
        <w:t xml:space="preserve">2. (x + </w:t>
      </w:r>
      <w:proofErr w:type="gramStart"/>
      <w:r>
        <w:t>2)²</w:t>
      </w:r>
      <w:proofErr w:type="gramEnd"/>
      <w:r>
        <w:t xml:space="preserve"> = x² + 4x + 4</w:t>
      </w:r>
    </w:p>
    <w:p w14:paraId="36D563F9" w14:textId="77777777" w:rsidR="00E439B2" w:rsidRDefault="00E439B2" w:rsidP="00E439B2">
      <w:r>
        <w:t>3. Total = 3x + 3</w:t>
      </w:r>
    </w:p>
    <w:p w14:paraId="2EF9FF21" w14:textId="4791519A" w:rsidR="0074197A" w:rsidRPr="000B537F" w:rsidRDefault="0074197A">
      <w:pPr>
        <w:rPr>
          <w:lang w:val="es-AR"/>
        </w:rPr>
      </w:pPr>
    </w:p>
    <w:p w14:paraId="47BD6A42" w14:textId="77777777" w:rsidR="0074197A" w:rsidRDefault="000B537F">
      <w:pPr>
        <w:pStyle w:val="Ttulo2"/>
      </w:pPr>
      <w:r>
        <w:t xml:space="preserve">📌 </w:t>
      </w:r>
      <w:proofErr w:type="spellStart"/>
      <w:r>
        <w:t>Conclusión</w:t>
      </w:r>
      <w:proofErr w:type="spellEnd"/>
    </w:p>
    <w:p w14:paraId="48A23493" w14:textId="77777777" w:rsidR="0074197A" w:rsidRPr="000B537F" w:rsidRDefault="000B537F">
      <w:pPr>
        <w:rPr>
          <w:lang w:val="es-AR"/>
        </w:rPr>
      </w:pPr>
      <w:r w:rsidRPr="000B537F">
        <w:rPr>
          <w:lang w:val="es-AR"/>
        </w:rPr>
        <w:t>Los polinomios son expresiones matemáticas fundamentales que ayudan a describir relaciones y resolver problemas en distintas áreas. Reconocer sus partes, clasificarlos y operar con ellos permite a los alumnos fortalecer sus bases de álgebra.</w:t>
      </w:r>
    </w:p>
    <w:sectPr w:rsidR="0074197A" w:rsidRPr="000B53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37F"/>
    <w:rsid w:val="0015074B"/>
    <w:rsid w:val="0029639D"/>
    <w:rsid w:val="00326F90"/>
    <w:rsid w:val="0074197A"/>
    <w:rsid w:val="00AA1D8D"/>
    <w:rsid w:val="00B47730"/>
    <w:rsid w:val="00CB0664"/>
    <w:rsid w:val="00E439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2E95F"/>
  <w14:defaultImageDpi w14:val="300"/>
  <w15:docId w15:val="{3D2C1185-8EAB-4CE0-9811-DA4423A8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98A75A-91A2-4077-BFDC-F616E291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Diego Meritano</cp:lastModifiedBy>
  <cp:revision>4</cp:revision>
  <dcterms:created xsi:type="dcterms:W3CDTF">2013-12-23T23:15:00Z</dcterms:created>
  <dcterms:modified xsi:type="dcterms:W3CDTF">2025-10-10T10:34:00Z</dcterms:modified>
  <cp:category/>
</cp:coreProperties>
</file>