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1603" w14:textId="77777777" w:rsidR="008508B9" w:rsidRPr="00107967" w:rsidRDefault="00107967">
      <w:pPr>
        <w:pStyle w:val="Ttulo1"/>
        <w:rPr>
          <w:lang w:val="es-AR"/>
        </w:rPr>
      </w:pPr>
      <w:r>
        <w:t>🔢</w:t>
      </w:r>
      <w:r w:rsidRPr="00107967">
        <w:rPr>
          <w:lang w:val="es-AR"/>
        </w:rPr>
        <w:t xml:space="preserve"> Sucesiones Matemáticas para Primaria</w:t>
      </w:r>
    </w:p>
    <w:p w14:paraId="668F44A2" w14:textId="77777777" w:rsidR="008508B9" w:rsidRPr="00107967" w:rsidRDefault="00107967">
      <w:pPr>
        <w:pStyle w:val="Ttulo2"/>
        <w:rPr>
          <w:lang w:val="es-AR"/>
        </w:rPr>
      </w:pPr>
      <w:r>
        <w:t>📖</w:t>
      </w:r>
      <w:r w:rsidRPr="00107967">
        <w:rPr>
          <w:lang w:val="es-AR"/>
        </w:rPr>
        <w:t xml:space="preserve"> Teoría</w:t>
      </w:r>
    </w:p>
    <w:p w14:paraId="2148E900" w14:textId="77777777" w:rsidR="008508B9" w:rsidRPr="00107967" w:rsidRDefault="00107967">
      <w:pPr>
        <w:rPr>
          <w:lang w:val="es-AR"/>
        </w:rPr>
      </w:pPr>
      <w:r w:rsidRPr="00107967">
        <w:rPr>
          <w:lang w:val="es-AR"/>
        </w:rPr>
        <w:t>Las sucesiones matemáticas son listas ordenadas de números que siguen una regla o patrón. Cada número de la lista se llama término, y el orden en el que aparecen es muy importante, porque de él depende la regla de formación.</w:t>
      </w:r>
      <w:r w:rsidRPr="00107967">
        <w:rPr>
          <w:lang w:val="es-AR"/>
        </w:rPr>
        <w:br/>
      </w:r>
      <w:r w:rsidRPr="00107967">
        <w:rPr>
          <w:lang w:val="es-AR"/>
        </w:rPr>
        <w:br/>
        <w:t>Ejemplo sencillo: 2, 4, 6, 8, 10… → La regla es “sumar 2 al número anterior”.</w:t>
      </w:r>
      <w:r w:rsidRPr="00107967">
        <w:rPr>
          <w:lang w:val="es-AR"/>
        </w:rPr>
        <w:br/>
      </w:r>
      <w:r w:rsidRPr="00107967">
        <w:rPr>
          <w:lang w:val="es-AR"/>
        </w:rPr>
        <w:br/>
        <w:t>Otro ejemplo: 1, 4, 9, 16, 25… → Cada término es el cuadrado de un número natural: 1×1, 2×2, 3×3, etc.</w:t>
      </w:r>
      <w:r w:rsidRPr="00107967">
        <w:rPr>
          <w:lang w:val="es-AR"/>
        </w:rPr>
        <w:br/>
      </w:r>
      <w:r w:rsidRPr="00107967">
        <w:rPr>
          <w:lang w:val="es-AR"/>
        </w:rPr>
        <w:br/>
        <w:t>Las sucesiones se utilizan en muchos aspectos de las matemáticas y de la vida cotidiana: contar en orden, repartir objetos, resolver problemas de crecimiento y predecir el siguiente número en un patrón.</w:t>
      </w:r>
      <w:r w:rsidRPr="00107967">
        <w:rPr>
          <w:lang w:val="es-AR"/>
        </w:rPr>
        <w:br/>
      </w:r>
      <w:r w:rsidRPr="00107967">
        <w:rPr>
          <w:lang w:val="es-AR"/>
        </w:rPr>
        <w:br/>
        <w:t>Tipos de sucesiones:</w:t>
      </w:r>
      <w:r w:rsidRPr="00107967">
        <w:rPr>
          <w:lang w:val="es-AR"/>
        </w:rPr>
        <w:br/>
        <w:t>1. Aritméticas: cada término se obtiene sumando siempre el mismo número. Ejemplo: 5, 10, 15, 20… (se suma 5).</w:t>
      </w:r>
      <w:r w:rsidRPr="00107967">
        <w:rPr>
          <w:lang w:val="es-AR"/>
        </w:rPr>
        <w:br/>
        <w:t>2. Geométricas: cada término se obtiene multiplicando siempre por el mismo número. Ejemplo: 3, 6, 12, 24… (se multiplica por 2).</w:t>
      </w:r>
      <w:r w:rsidRPr="00107967">
        <w:rPr>
          <w:lang w:val="es-AR"/>
        </w:rPr>
        <w:br/>
        <w:t>3. De cuadrados o potencias: los términos son cuadrados, cubos u otras potencias. Ejemplo: 1, 8, 27, 64… (cubos de 1, 2, 3, 4).</w:t>
      </w:r>
      <w:r w:rsidRPr="00107967">
        <w:rPr>
          <w:lang w:val="es-AR"/>
        </w:rPr>
        <w:br/>
        <w:t>4. Sucesiones especiales: como la famosa sucesión de Fibonacci: 1, 1, 2, 3, 5, 8, 13… (cada término es la suma de los dos anteriores).</w:t>
      </w:r>
      <w:r w:rsidRPr="00107967">
        <w:rPr>
          <w:lang w:val="es-AR"/>
        </w:rPr>
        <w:br/>
      </w:r>
      <w:r w:rsidRPr="00107967">
        <w:rPr>
          <w:lang w:val="es-AR"/>
        </w:rPr>
        <w:br/>
        <w:t>Importancia de las sucesiones:</w:t>
      </w:r>
      <w:r w:rsidRPr="00107967">
        <w:rPr>
          <w:lang w:val="es-AR"/>
        </w:rPr>
        <w:br/>
        <w:t>- Ayudan a reconocer patrones.</w:t>
      </w:r>
      <w:r w:rsidRPr="00107967">
        <w:rPr>
          <w:lang w:val="es-AR"/>
        </w:rPr>
        <w:br/>
        <w:t>- Sirven para resolver problemas matemáticos.</w:t>
      </w:r>
      <w:r w:rsidRPr="00107967">
        <w:rPr>
          <w:lang w:val="es-AR"/>
        </w:rPr>
        <w:br/>
        <w:t>- Son la base de conceptos más avanzados, como el álgebra.</w:t>
      </w:r>
      <w:r w:rsidRPr="00107967">
        <w:rPr>
          <w:lang w:val="es-AR"/>
        </w:rPr>
        <w:br/>
        <w:t>- Desarrollan el pensamiento lógico y la predicción.</w:t>
      </w:r>
      <w:r w:rsidRPr="00107967">
        <w:rPr>
          <w:lang w:val="es-AR"/>
        </w:rPr>
        <w:br/>
      </w:r>
    </w:p>
    <w:p w14:paraId="4F88BB7C" w14:textId="77777777" w:rsidR="00717FE5" w:rsidRDefault="00717FE5" w:rsidP="00717FE5">
      <w:pPr>
        <w:pStyle w:val="NormalWeb"/>
      </w:pPr>
      <w:r>
        <w:rPr>
          <w:rFonts w:ascii="Segoe UI Emoji" w:hAnsi="Segoe UI Emoji" w:cs="Segoe UI Emoji"/>
        </w:rPr>
        <w:t>✏</w:t>
      </w:r>
      <w:r>
        <w:t xml:space="preserve">️ </w:t>
      </w:r>
      <w:r>
        <w:rPr>
          <w:rStyle w:val="Textoennegrita"/>
        </w:rPr>
        <w:t>Ejercicios prácticos y sus respuestas</w:t>
      </w:r>
    </w:p>
    <w:p w14:paraId="4B8D72A5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Completa la sucesión:</w:t>
      </w:r>
      <w:r>
        <w:br/>
        <w:t>2, 4, 6, ___, ___, ___.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8, 10, 12.</w:t>
      </w:r>
      <w:r>
        <w:br/>
      </w:r>
      <w:r>
        <w:rPr>
          <w:rStyle w:val="nfasis"/>
        </w:rPr>
        <w:t>(Regla: sumar 2)</w:t>
      </w:r>
    </w:p>
    <w:p w14:paraId="0C73F252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Completa:</w:t>
      </w:r>
      <w:r>
        <w:br/>
        <w:t>5, 10, 15, ___, ___, ___.</w:t>
      </w:r>
      <w:r>
        <w:br/>
      </w:r>
      <w:r>
        <w:rPr>
          <w:rFonts w:ascii="Segoe UI Emoji" w:hAnsi="Segoe UI Emoji" w:cs="Segoe UI Emoji"/>
        </w:rPr>
        <w:lastRenderedPageBreak/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20, 25, 30.</w:t>
      </w:r>
      <w:r>
        <w:br/>
      </w:r>
      <w:r>
        <w:rPr>
          <w:rStyle w:val="nfasis"/>
        </w:rPr>
        <w:t>(Regla: sumar 5)</w:t>
      </w:r>
    </w:p>
    <w:p w14:paraId="5723E71D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Encuentra la regla:</w:t>
      </w:r>
      <w:r>
        <w:br/>
        <w:t>3, 6, 12, 24…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la regla es </w:t>
      </w:r>
      <w:r>
        <w:rPr>
          <w:rStyle w:val="nfasis"/>
        </w:rPr>
        <w:t>multiplicar por 2</w:t>
      </w:r>
      <w:r>
        <w:t>.</w:t>
      </w:r>
      <w:r>
        <w:br/>
      </w:r>
      <w:r>
        <w:rPr>
          <w:rStyle w:val="nfasis"/>
        </w:rPr>
        <w:t>(Siguiente término: 48)</w:t>
      </w:r>
    </w:p>
    <w:p w14:paraId="17662DA3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¿Cuál es el siguiente número?:</w:t>
      </w:r>
      <w:r>
        <w:br/>
        <w:t>1, 4, 9, 16, ___.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25.</w:t>
      </w:r>
      <w:r>
        <w:br/>
      </w:r>
      <w:r>
        <w:rPr>
          <w:rStyle w:val="nfasis"/>
        </w:rPr>
        <w:t>(Regla: números cuadrados, n²)</w:t>
      </w:r>
    </w:p>
    <w:p w14:paraId="45F1817C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Escribe los primeros 5 múltiplos de 7 como una sucesión.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7, 14, 21, 28, 35.</w:t>
      </w:r>
    </w:p>
    <w:p w14:paraId="5D013F85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Si una sucesión empieza en 10 y siempre resta 2, escribe los primeros 5 términos.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10, 8, 6, 4, 2.</w:t>
      </w:r>
    </w:p>
    <w:p w14:paraId="13EECA7A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Completa:</w:t>
      </w:r>
      <w:r>
        <w:br/>
        <w:t>1, 1, 2, 3, 5, 8, ___, ___.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Respuesta:</w:t>
      </w:r>
      <w:r>
        <w:t xml:space="preserve"> 13, 21.</w:t>
      </w:r>
      <w:r>
        <w:br/>
      </w:r>
      <w:r>
        <w:rPr>
          <w:rStyle w:val="nfasis"/>
        </w:rPr>
        <w:t>(Regla: cada número es la suma de los dos anteriores — sucesión de Fibonacci)</w:t>
      </w:r>
    </w:p>
    <w:p w14:paraId="4ADA7925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Escribe una sucesión con la regla “multiplicar por 3”.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Respuesta posible:</w:t>
      </w:r>
      <w:r>
        <w:t xml:space="preserve"> 1, 3, 9, 27, 81.</w:t>
      </w:r>
      <w:r>
        <w:br/>
      </w:r>
      <w:r>
        <w:rPr>
          <w:rStyle w:val="nfasis"/>
        </w:rPr>
        <w:t>(Regla: cada término es el anterior × 3)</w:t>
      </w:r>
    </w:p>
    <w:p w14:paraId="3A665D94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Dibuja un patrón de fichas que represente la sucesión 2, 4, 6, 8.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Sugerencia:</w:t>
      </w:r>
      <w:r>
        <w:t xml:space="preserve"> dibujar grupos de 2, 4, 6 y 8 fichas, mostrando cómo el patrón crece sumando 2 cada vez.</w:t>
      </w:r>
    </w:p>
    <w:p w14:paraId="0420C824" w14:textId="77777777" w:rsidR="00717FE5" w:rsidRDefault="00717FE5" w:rsidP="00717FE5">
      <w:pPr>
        <w:pStyle w:val="NormalWeb"/>
        <w:numPr>
          <w:ilvl w:val="0"/>
          <w:numId w:val="10"/>
        </w:numPr>
      </w:pPr>
      <w:r>
        <w:rPr>
          <w:rStyle w:val="Textoennegrita"/>
        </w:rPr>
        <w:t>Inventa tu propia sucesión y escribe la regla.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rStyle w:val="Textoennegrita"/>
        </w:rPr>
        <w:t>Ejemplo de respuesta:</w:t>
      </w:r>
      <w:r>
        <w:t xml:space="preserve"> 5, 10, 20, 40…</w:t>
      </w:r>
      <w:r>
        <w:br/>
      </w:r>
      <w:r>
        <w:rPr>
          <w:rStyle w:val="nfasis"/>
        </w:rPr>
        <w:t>(Regla: multiplicar por 2)</w:t>
      </w:r>
      <w:r>
        <w:br/>
      </w:r>
      <w:r>
        <w:rPr>
          <w:rStyle w:val="nfasis"/>
        </w:rPr>
        <w:t>(Este punto puede variar según la creatividad del estudiante.)</w:t>
      </w:r>
    </w:p>
    <w:p w14:paraId="09441C7A" w14:textId="77777777" w:rsidR="008508B9" w:rsidRDefault="00107967">
      <w:pPr>
        <w:pStyle w:val="Ttulo2"/>
      </w:pPr>
      <w:r>
        <w:t>📌 Conclusión</w:t>
      </w:r>
    </w:p>
    <w:p w14:paraId="150536DC" w14:textId="77777777" w:rsidR="008508B9" w:rsidRPr="00107967" w:rsidRDefault="00107967">
      <w:pPr>
        <w:rPr>
          <w:lang w:val="es-AR"/>
        </w:rPr>
      </w:pPr>
      <w:r w:rsidRPr="00107967">
        <w:rPr>
          <w:lang w:val="es-AR"/>
        </w:rPr>
        <w:t>Las sucesiones matemáticas son una manera divertida y lógica de entender cómo los números pueden organizarse en patrones. Reconocerlas y resolverlas ayuda a los alumnos a desarrollar la lógica matemática, la predicción y la observación de reglas en el mundo que los rodea.</w:t>
      </w:r>
    </w:p>
    <w:sectPr w:rsidR="008508B9" w:rsidRPr="001079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F22AB9"/>
    <w:multiLevelType w:val="multilevel"/>
    <w:tmpl w:val="47363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967"/>
    <w:rsid w:val="0015074B"/>
    <w:rsid w:val="0029639D"/>
    <w:rsid w:val="00326F90"/>
    <w:rsid w:val="00717FE5"/>
    <w:rsid w:val="008508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F8C11"/>
  <w14:defaultImageDpi w14:val="300"/>
  <w15:docId w15:val="{B1E482AB-FE67-41CB-9DFC-BFC1349C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1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7CCB9-6DEC-4EA5-B611-3E8E5299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Meritano</cp:lastModifiedBy>
  <cp:revision>4</cp:revision>
  <dcterms:created xsi:type="dcterms:W3CDTF">2013-12-23T23:15:00Z</dcterms:created>
  <dcterms:modified xsi:type="dcterms:W3CDTF">2025-10-11T13:09:00Z</dcterms:modified>
  <cp:category/>
</cp:coreProperties>
</file>