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Ficha de Análisis – Película Animada Martín Fierro</w:t>
      </w:r>
    </w:p>
    <w:p>
      <w:r>
        <w:t>Nombre del alumno: ____________________________   Curso: ________   Fecha: ____________</w:t>
        <w:br/>
        <w:br/>
        <w:t>Observá la película y respondé las siguientes consignas. Podés usar frases completas o palabras clave.</w:t>
      </w:r>
    </w:p>
    <w:p>
      <w:pPr>
        <w:pStyle w:val="Heading2"/>
      </w:pPr>
      <w:r>
        <w:t>1. Personajes principales</w:t>
      </w:r>
    </w:p>
    <w:p>
      <w:r>
        <w:t>• ¿Quién es el protagonista? ________________________________</w:t>
        <w:br/>
        <w:t>• Mencioná otros personajes importantes: ________________________________</w:t>
      </w:r>
    </w:p>
    <w:p>
      <w:pPr>
        <w:pStyle w:val="Heading2"/>
      </w:pPr>
      <w:r>
        <w:t>2. Contexto y ambiente</w:t>
      </w:r>
    </w:p>
    <w:p>
      <w:r>
        <w:t>• ¿Dónde transcurre la historia? ______________________________________</w:t>
        <w:br/>
        <w:t>• ¿Cómo era la vida en la pampa durante esa época? __________________________</w:t>
      </w:r>
    </w:p>
    <w:p>
      <w:pPr>
        <w:pStyle w:val="Heading2"/>
      </w:pPr>
      <w:r>
        <w:t>3. Conflictos e injusticias</w:t>
      </w:r>
    </w:p>
    <w:p>
      <w:r>
        <w:t>• ¿Qué injusticia sufre Martín Fierro? _____________________________________</w:t>
        <w:br/>
        <w:t>• ¿Cómo se siente él frente a esa situación? ________________________________</w:t>
      </w:r>
    </w:p>
    <w:p>
      <w:pPr>
        <w:pStyle w:val="Heading2"/>
      </w:pPr>
      <w:r>
        <w:t>4. Acciones del protagonista</w:t>
      </w:r>
    </w:p>
    <w:p>
      <w:r>
        <w:t>• ¿Qué hace Fierro para defenderse? ______________________________________</w:t>
        <w:br/>
        <w:t>• ¿Qué decisiones importantes toma a lo largo de la historia? ___________________</w:t>
      </w:r>
    </w:p>
    <w:p>
      <w:pPr>
        <w:pStyle w:val="Heading2"/>
      </w:pPr>
      <w:r>
        <w:t>5. Valores y enseñanzas</w:t>
      </w:r>
    </w:p>
    <w:p>
      <w:r>
        <w:t>• ¿Qué mensaje deja sobre la libertad? _____________________________________</w:t>
        <w:br/>
        <w:t>• ¿Qué valores aparecen en la película? ____________________________________</w:t>
      </w:r>
    </w:p>
    <w:p>
      <w:pPr>
        <w:pStyle w:val="Heading2"/>
      </w:pPr>
      <w:r>
        <w:t>6. Opinión personal</w:t>
      </w:r>
    </w:p>
    <w:p>
      <w:r>
        <w:t>• ¿Qué parte de la película te gustó más y por qué? ____________________________</w:t>
        <w:br/>
        <w:t>• ¿Qué aprendizaje te llevás de la historia? 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